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A718" w14:textId="5B80734E" w:rsidR="00A83EEC" w:rsidRPr="00A578D0" w:rsidRDefault="00A578D0" w:rsidP="00A578D0">
      <w:pPr>
        <w:pStyle w:val="Nagwek1"/>
        <w:ind w:left="288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 w:rsidR="00000000" w:rsidRPr="00A578D0">
        <w:rPr>
          <w:sz w:val="22"/>
          <w:szCs w:val="22"/>
        </w:rPr>
        <w:t>Ramowy</w:t>
      </w:r>
      <w:proofErr w:type="spellEnd"/>
      <w:r w:rsidR="00000000" w:rsidRPr="00A578D0">
        <w:rPr>
          <w:sz w:val="22"/>
          <w:szCs w:val="22"/>
        </w:rPr>
        <w:t xml:space="preserve"> plan </w:t>
      </w:r>
      <w:proofErr w:type="spellStart"/>
      <w:r w:rsidR="00000000" w:rsidRPr="00A578D0">
        <w:rPr>
          <w:sz w:val="22"/>
          <w:szCs w:val="22"/>
        </w:rPr>
        <w:t>dnia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A83EEC" w:rsidRPr="00A578D0" w14:paraId="27A29A2E" w14:textId="77777777">
        <w:tc>
          <w:tcPr>
            <w:tcW w:w="2880" w:type="dxa"/>
          </w:tcPr>
          <w:p w14:paraId="66201E88" w14:textId="77777777" w:rsidR="00A83EEC" w:rsidRPr="00A578D0" w:rsidRDefault="00000000">
            <w:pPr>
              <w:rPr>
                <w:sz w:val="18"/>
                <w:szCs w:val="18"/>
              </w:rPr>
            </w:pPr>
            <w:r w:rsidRPr="00A578D0">
              <w:rPr>
                <w:sz w:val="18"/>
                <w:szCs w:val="18"/>
              </w:rPr>
              <w:t>Godzina</w:t>
            </w:r>
          </w:p>
        </w:tc>
        <w:tc>
          <w:tcPr>
            <w:tcW w:w="2880" w:type="dxa"/>
          </w:tcPr>
          <w:p w14:paraId="794026F0" w14:textId="77777777" w:rsidR="00A83EEC" w:rsidRPr="00A578D0" w:rsidRDefault="00000000">
            <w:pPr>
              <w:rPr>
                <w:sz w:val="18"/>
                <w:szCs w:val="18"/>
              </w:rPr>
            </w:pPr>
            <w:r w:rsidRPr="00A578D0">
              <w:rPr>
                <w:sz w:val="18"/>
                <w:szCs w:val="18"/>
              </w:rPr>
              <w:t>Aktywność</w:t>
            </w:r>
          </w:p>
        </w:tc>
        <w:tc>
          <w:tcPr>
            <w:tcW w:w="2880" w:type="dxa"/>
          </w:tcPr>
          <w:p w14:paraId="2D22B5BB" w14:textId="77777777" w:rsidR="00A83EEC" w:rsidRPr="00A578D0" w:rsidRDefault="00000000">
            <w:pPr>
              <w:rPr>
                <w:sz w:val="18"/>
                <w:szCs w:val="18"/>
              </w:rPr>
            </w:pPr>
            <w:r w:rsidRPr="00A578D0">
              <w:rPr>
                <w:sz w:val="18"/>
                <w:szCs w:val="18"/>
              </w:rPr>
              <w:t>Opis</w:t>
            </w:r>
          </w:p>
        </w:tc>
      </w:tr>
      <w:tr w:rsidR="00A83EEC" w:rsidRPr="00A578D0" w14:paraId="2F3F31E0" w14:textId="77777777">
        <w:tc>
          <w:tcPr>
            <w:tcW w:w="2880" w:type="dxa"/>
          </w:tcPr>
          <w:p w14:paraId="2401A8FC" w14:textId="7625FC48" w:rsidR="00A83EEC" w:rsidRPr="00A578D0" w:rsidRDefault="00CA3144">
            <w:pPr>
              <w:rPr>
                <w:b/>
                <w:bCs/>
                <w:sz w:val="18"/>
                <w:szCs w:val="18"/>
              </w:rPr>
            </w:pPr>
            <w:r w:rsidRPr="00A578D0">
              <w:rPr>
                <w:b/>
                <w:bCs/>
                <w:sz w:val="18"/>
                <w:szCs w:val="18"/>
              </w:rPr>
              <w:t>6:30 – 7:45</w:t>
            </w:r>
          </w:p>
        </w:tc>
        <w:tc>
          <w:tcPr>
            <w:tcW w:w="2880" w:type="dxa"/>
          </w:tcPr>
          <w:p w14:paraId="6EBC8FF4" w14:textId="77777777" w:rsidR="00A83EEC" w:rsidRPr="00A578D0" w:rsidRDefault="00000000">
            <w:pPr>
              <w:rPr>
                <w:sz w:val="18"/>
                <w:szCs w:val="18"/>
              </w:rPr>
            </w:pPr>
            <w:r w:rsidRPr="00A578D0">
              <w:rPr>
                <w:sz w:val="18"/>
                <w:szCs w:val="18"/>
              </w:rPr>
              <w:t>Aktywność własna dzieci</w:t>
            </w:r>
          </w:p>
        </w:tc>
        <w:tc>
          <w:tcPr>
            <w:tcW w:w="2880" w:type="dxa"/>
          </w:tcPr>
          <w:p w14:paraId="52EB7DA0" w14:textId="77777777" w:rsidR="00A83EEC" w:rsidRPr="00A578D0" w:rsidRDefault="00000000">
            <w:pPr>
              <w:rPr>
                <w:sz w:val="18"/>
                <w:szCs w:val="18"/>
              </w:rPr>
            </w:pPr>
            <w:r w:rsidRPr="00A578D0">
              <w:rPr>
                <w:sz w:val="18"/>
                <w:szCs w:val="18"/>
                <w:lang w:val="pl-PL"/>
              </w:rPr>
              <w:t xml:space="preserve">Swobodne zabawy w kącikach zainteresowań, ćwiczenia ruchowe i muzyczne. </w:t>
            </w:r>
            <w:proofErr w:type="spellStart"/>
            <w:r w:rsidRPr="00A578D0">
              <w:rPr>
                <w:sz w:val="18"/>
                <w:szCs w:val="18"/>
              </w:rPr>
              <w:t>Rozwijanie</w:t>
            </w:r>
            <w:proofErr w:type="spellEnd"/>
            <w:r w:rsidRPr="00A578D0">
              <w:rPr>
                <w:sz w:val="18"/>
                <w:szCs w:val="18"/>
              </w:rPr>
              <w:t xml:space="preserve"> </w:t>
            </w:r>
            <w:proofErr w:type="spellStart"/>
            <w:r w:rsidRPr="00A578D0">
              <w:rPr>
                <w:sz w:val="18"/>
                <w:szCs w:val="18"/>
              </w:rPr>
              <w:t>kreatywności</w:t>
            </w:r>
            <w:proofErr w:type="spellEnd"/>
            <w:r w:rsidRPr="00A578D0">
              <w:rPr>
                <w:sz w:val="18"/>
                <w:szCs w:val="18"/>
              </w:rPr>
              <w:t xml:space="preserve">, </w:t>
            </w:r>
            <w:proofErr w:type="spellStart"/>
            <w:r w:rsidRPr="00A578D0">
              <w:rPr>
                <w:sz w:val="18"/>
                <w:szCs w:val="18"/>
              </w:rPr>
              <w:t>koordynacji</w:t>
            </w:r>
            <w:proofErr w:type="spellEnd"/>
            <w:r w:rsidRPr="00A578D0">
              <w:rPr>
                <w:sz w:val="18"/>
                <w:szCs w:val="18"/>
              </w:rPr>
              <w:t xml:space="preserve"> </w:t>
            </w:r>
            <w:proofErr w:type="spellStart"/>
            <w:r w:rsidRPr="00A578D0">
              <w:rPr>
                <w:sz w:val="18"/>
                <w:szCs w:val="18"/>
              </w:rPr>
              <w:t>oraz</w:t>
            </w:r>
            <w:proofErr w:type="spellEnd"/>
            <w:r w:rsidRPr="00A578D0">
              <w:rPr>
                <w:sz w:val="18"/>
                <w:szCs w:val="18"/>
              </w:rPr>
              <w:t xml:space="preserve"> samodzielności.</w:t>
            </w:r>
          </w:p>
        </w:tc>
      </w:tr>
      <w:tr w:rsidR="00A83EEC" w:rsidRPr="00A578D0" w14:paraId="11DFF2BE" w14:textId="77777777">
        <w:tc>
          <w:tcPr>
            <w:tcW w:w="2880" w:type="dxa"/>
          </w:tcPr>
          <w:p w14:paraId="2669348B" w14:textId="238F5A70" w:rsidR="00A83EEC" w:rsidRPr="00A578D0" w:rsidRDefault="00CA3144">
            <w:pPr>
              <w:rPr>
                <w:b/>
                <w:bCs/>
                <w:sz w:val="18"/>
                <w:szCs w:val="18"/>
              </w:rPr>
            </w:pPr>
            <w:r w:rsidRPr="00A578D0">
              <w:rPr>
                <w:b/>
                <w:bCs/>
                <w:sz w:val="18"/>
                <w:szCs w:val="18"/>
              </w:rPr>
              <w:t>7:45 – 8:00</w:t>
            </w:r>
          </w:p>
        </w:tc>
        <w:tc>
          <w:tcPr>
            <w:tcW w:w="2880" w:type="dxa"/>
          </w:tcPr>
          <w:p w14:paraId="2D118DFE" w14:textId="77777777" w:rsidR="00A83EEC" w:rsidRPr="00A578D0" w:rsidRDefault="00000000">
            <w:pPr>
              <w:rPr>
                <w:sz w:val="18"/>
                <w:szCs w:val="18"/>
              </w:rPr>
            </w:pPr>
            <w:r w:rsidRPr="00A578D0">
              <w:rPr>
                <w:sz w:val="18"/>
                <w:szCs w:val="18"/>
              </w:rPr>
              <w:t>Powitanie i zabawy integracyjne</w:t>
            </w:r>
          </w:p>
        </w:tc>
        <w:tc>
          <w:tcPr>
            <w:tcW w:w="2880" w:type="dxa"/>
          </w:tcPr>
          <w:p w14:paraId="1581066B" w14:textId="77777777" w:rsidR="00A83EEC" w:rsidRPr="00A578D0" w:rsidRDefault="00000000">
            <w:pPr>
              <w:rPr>
                <w:sz w:val="18"/>
                <w:szCs w:val="18"/>
                <w:lang w:val="pl-PL"/>
              </w:rPr>
            </w:pPr>
            <w:r w:rsidRPr="00A578D0">
              <w:rPr>
                <w:sz w:val="18"/>
                <w:szCs w:val="18"/>
                <w:lang w:val="pl-PL"/>
              </w:rPr>
              <w:t>Wspólne rozpoczęcie dnia, krótkie zabawy sprzyjające integracji grupy, budowaniu więzi i poczucia bezpieczeństwa.</w:t>
            </w:r>
          </w:p>
        </w:tc>
      </w:tr>
      <w:tr w:rsidR="00A83EEC" w:rsidRPr="00A578D0" w14:paraId="056AA9B1" w14:textId="77777777">
        <w:tc>
          <w:tcPr>
            <w:tcW w:w="2880" w:type="dxa"/>
          </w:tcPr>
          <w:p w14:paraId="57701B85" w14:textId="7336D88A" w:rsidR="00A83EEC" w:rsidRPr="00A578D0" w:rsidRDefault="00000000">
            <w:pPr>
              <w:rPr>
                <w:b/>
                <w:bCs/>
                <w:sz w:val="18"/>
                <w:szCs w:val="18"/>
              </w:rPr>
            </w:pPr>
            <w:r w:rsidRPr="00A578D0">
              <w:rPr>
                <w:b/>
                <w:bCs/>
                <w:sz w:val="18"/>
                <w:szCs w:val="18"/>
              </w:rPr>
              <w:t>8:</w:t>
            </w:r>
            <w:r w:rsidR="00CA3144" w:rsidRPr="00A578D0">
              <w:rPr>
                <w:b/>
                <w:bCs/>
                <w:sz w:val="18"/>
                <w:szCs w:val="18"/>
              </w:rPr>
              <w:t>00</w:t>
            </w:r>
            <w:r w:rsidRPr="00A578D0">
              <w:rPr>
                <w:b/>
                <w:bCs/>
                <w:sz w:val="18"/>
                <w:szCs w:val="18"/>
              </w:rPr>
              <w:t xml:space="preserve"> – 8:</w:t>
            </w:r>
            <w:r w:rsidR="00CA3144" w:rsidRPr="00A578D0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880" w:type="dxa"/>
          </w:tcPr>
          <w:p w14:paraId="02DC9583" w14:textId="77777777" w:rsidR="00A83EEC" w:rsidRPr="00A578D0" w:rsidRDefault="00000000">
            <w:pPr>
              <w:rPr>
                <w:sz w:val="18"/>
                <w:szCs w:val="18"/>
              </w:rPr>
            </w:pPr>
            <w:r w:rsidRPr="00A578D0">
              <w:rPr>
                <w:sz w:val="18"/>
                <w:szCs w:val="18"/>
              </w:rPr>
              <w:t>Śniadanie I</w:t>
            </w:r>
          </w:p>
        </w:tc>
        <w:tc>
          <w:tcPr>
            <w:tcW w:w="2880" w:type="dxa"/>
          </w:tcPr>
          <w:p w14:paraId="63606E0C" w14:textId="77777777" w:rsidR="00A83EEC" w:rsidRPr="00A578D0" w:rsidRDefault="00000000">
            <w:pPr>
              <w:rPr>
                <w:sz w:val="18"/>
                <w:szCs w:val="18"/>
                <w:lang w:val="pl-PL"/>
              </w:rPr>
            </w:pPr>
            <w:r w:rsidRPr="00A578D0">
              <w:rPr>
                <w:sz w:val="18"/>
                <w:szCs w:val="18"/>
                <w:lang w:val="pl-PL"/>
              </w:rPr>
              <w:t xml:space="preserve">Spożywanie posiłku, kształtowanie prawidłowych nawyków żywieniowych i kulturalnych </w:t>
            </w:r>
            <w:proofErr w:type="spellStart"/>
            <w:r w:rsidRPr="00A578D0">
              <w:rPr>
                <w:sz w:val="18"/>
                <w:szCs w:val="18"/>
                <w:lang w:val="pl-PL"/>
              </w:rPr>
              <w:t>zachowań</w:t>
            </w:r>
            <w:proofErr w:type="spellEnd"/>
            <w:r w:rsidRPr="00A578D0">
              <w:rPr>
                <w:sz w:val="18"/>
                <w:szCs w:val="18"/>
                <w:lang w:val="pl-PL"/>
              </w:rPr>
              <w:t xml:space="preserve"> przy stole.</w:t>
            </w:r>
          </w:p>
        </w:tc>
      </w:tr>
      <w:tr w:rsidR="00A83EEC" w:rsidRPr="00A578D0" w14:paraId="76B1F600" w14:textId="77777777">
        <w:tc>
          <w:tcPr>
            <w:tcW w:w="2880" w:type="dxa"/>
          </w:tcPr>
          <w:p w14:paraId="67FCA1EC" w14:textId="4A502D42" w:rsidR="00A83EEC" w:rsidRPr="00A578D0" w:rsidRDefault="00000000">
            <w:pPr>
              <w:rPr>
                <w:b/>
                <w:bCs/>
                <w:sz w:val="18"/>
                <w:szCs w:val="18"/>
              </w:rPr>
            </w:pPr>
            <w:r w:rsidRPr="00A578D0">
              <w:rPr>
                <w:b/>
                <w:bCs/>
                <w:sz w:val="18"/>
                <w:szCs w:val="18"/>
              </w:rPr>
              <w:t>8:</w:t>
            </w:r>
            <w:r w:rsidR="00CA3144" w:rsidRPr="00A578D0">
              <w:rPr>
                <w:b/>
                <w:bCs/>
                <w:sz w:val="18"/>
                <w:szCs w:val="18"/>
              </w:rPr>
              <w:t>30</w:t>
            </w:r>
            <w:r w:rsidRPr="00A578D0">
              <w:rPr>
                <w:b/>
                <w:bCs/>
                <w:sz w:val="18"/>
                <w:szCs w:val="18"/>
              </w:rPr>
              <w:t xml:space="preserve"> – 9:</w:t>
            </w:r>
            <w:r w:rsidR="00CA3144" w:rsidRPr="00A578D0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880" w:type="dxa"/>
          </w:tcPr>
          <w:p w14:paraId="61DCC488" w14:textId="77777777" w:rsidR="00A83EEC" w:rsidRPr="00A578D0" w:rsidRDefault="00000000">
            <w:pPr>
              <w:rPr>
                <w:sz w:val="18"/>
                <w:szCs w:val="18"/>
              </w:rPr>
            </w:pPr>
            <w:r w:rsidRPr="00A578D0">
              <w:rPr>
                <w:sz w:val="18"/>
                <w:szCs w:val="18"/>
              </w:rPr>
              <w:t>Zajęcia dydaktyczne</w:t>
            </w:r>
          </w:p>
        </w:tc>
        <w:tc>
          <w:tcPr>
            <w:tcW w:w="2880" w:type="dxa"/>
          </w:tcPr>
          <w:p w14:paraId="6D6C8186" w14:textId="77777777" w:rsidR="00A83EEC" w:rsidRPr="00A578D0" w:rsidRDefault="00000000">
            <w:pPr>
              <w:rPr>
                <w:sz w:val="18"/>
                <w:szCs w:val="18"/>
                <w:lang w:val="pl-PL"/>
              </w:rPr>
            </w:pPr>
            <w:r w:rsidRPr="00A578D0">
              <w:rPr>
                <w:sz w:val="18"/>
                <w:szCs w:val="18"/>
                <w:lang w:val="pl-PL"/>
              </w:rPr>
              <w:t>Zintegrowane działania edukacyjne realizowane zgodnie z podstawą programową wychowania przedszkolnego.</w:t>
            </w:r>
          </w:p>
        </w:tc>
      </w:tr>
      <w:tr w:rsidR="00A83EEC" w:rsidRPr="00A578D0" w14:paraId="5E9A05F2" w14:textId="77777777">
        <w:tc>
          <w:tcPr>
            <w:tcW w:w="2880" w:type="dxa"/>
          </w:tcPr>
          <w:p w14:paraId="243755D0" w14:textId="61B6F926" w:rsidR="00A83EEC" w:rsidRPr="00A578D0" w:rsidRDefault="00000000">
            <w:pPr>
              <w:rPr>
                <w:b/>
                <w:bCs/>
                <w:sz w:val="18"/>
                <w:szCs w:val="18"/>
              </w:rPr>
            </w:pPr>
            <w:r w:rsidRPr="00A578D0">
              <w:rPr>
                <w:b/>
                <w:bCs/>
                <w:sz w:val="18"/>
                <w:szCs w:val="18"/>
              </w:rPr>
              <w:t>9:</w:t>
            </w:r>
            <w:r w:rsidR="00CA3144" w:rsidRPr="00A578D0">
              <w:rPr>
                <w:b/>
                <w:bCs/>
                <w:sz w:val="18"/>
                <w:szCs w:val="18"/>
              </w:rPr>
              <w:t>15</w:t>
            </w:r>
            <w:r w:rsidRPr="00A578D0">
              <w:rPr>
                <w:b/>
                <w:bCs/>
                <w:sz w:val="18"/>
                <w:szCs w:val="18"/>
              </w:rPr>
              <w:t xml:space="preserve"> – 10:00</w:t>
            </w:r>
          </w:p>
        </w:tc>
        <w:tc>
          <w:tcPr>
            <w:tcW w:w="2880" w:type="dxa"/>
          </w:tcPr>
          <w:p w14:paraId="79E3D11E" w14:textId="77777777" w:rsidR="00A83EEC" w:rsidRPr="00A578D0" w:rsidRDefault="00000000">
            <w:pPr>
              <w:rPr>
                <w:sz w:val="18"/>
                <w:szCs w:val="18"/>
              </w:rPr>
            </w:pPr>
            <w:r w:rsidRPr="00A578D0">
              <w:rPr>
                <w:sz w:val="18"/>
                <w:szCs w:val="18"/>
              </w:rPr>
              <w:t>Zajęcia rozwijające zainteresowania</w:t>
            </w:r>
          </w:p>
        </w:tc>
        <w:tc>
          <w:tcPr>
            <w:tcW w:w="2880" w:type="dxa"/>
          </w:tcPr>
          <w:p w14:paraId="33DA73D2" w14:textId="77777777" w:rsidR="00A83EEC" w:rsidRPr="00A578D0" w:rsidRDefault="00000000">
            <w:pPr>
              <w:rPr>
                <w:sz w:val="18"/>
                <w:szCs w:val="18"/>
                <w:lang w:val="pl-PL"/>
              </w:rPr>
            </w:pPr>
            <w:r w:rsidRPr="00A578D0">
              <w:rPr>
                <w:sz w:val="18"/>
                <w:szCs w:val="18"/>
                <w:lang w:val="pl-PL"/>
              </w:rPr>
              <w:t>Aktywności wspierające twórczość dzieci: kontakt ze sztuką, literaturą, muzyką oraz rozmowy indywidualne.</w:t>
            </w:r>
          </w:p>
        </w:tc>
      </w:tr>
      <w:tr w:rsidR="00A83EEC" w:rsidRPr="00A578D0" w14:paraId="0807BB2E" w14:textId="77777777">
        <w:tc>
          <w:tcPr>
            <w:tcW w:w="2880" w:type="dxa"/>
          </w:tcPr>
          <w:p w14:paraId="55E2F9C4" w14:textId="540D4275" w:rsidR="00A83EEC" w:rsidRPr="00A578D0" w:rsidRDefault="00000000">
            <w:pPr>
              <w:rPr>
                <w:b/>
                <w:bCs/>
                <w:sz w:val="18"/>
                <w:szCs w:val="18"/>
              </w:rPr>
            </w:pPr>
            <w:r w:rsidRPr="00A578D0">
              <w:rPr>
                <w:b/>
                <w:bCs/>
                <w:sz w:val="18"/>
                <w:szCs w:val="18"/>
              </w:rPr>
              <w:t>10:00 – 10:1</w:t>
            </w:r>
            <w:r w:rsidR="00CA3144" w:rsidRPr="00A578D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80" w:type="dxa"/>
          </w:tcPr>
          <w:p w14:paraId="7F94C0C5" w14:textId="77777777" w:rsidR="00A83EEC" w:rsidRPr="00A578D0" w:rsidRDefault="00000000">
            <w:pPr>
              <w:rPr>
                <w:sz w:val="18"/>
                <w:szCs w:val="18"/>
              </w:rPr>
            </w:pPr>
            <w:r w:rsidRPr="00A578D0">
              <w:rPr>
                <w:sz w:val="18"/>
                <w:szCs w:val="18"/>
              </w:rPr>
              <w:t>Śniadanie II</w:t>
            </w:r>
          </w:p>
        </w:tc>
        <w:tc>
          <w:tcPr>
            <w:tcW w:w="2880" w:type="dxa"/>
          </w:tcPr>
          <w:p w14:paraId="08B44D57" w14:textId="77777777" w:rsidR="00A83EEC" w:rsidRPr="00A578D0" w:rsidRDefault="00000000">
            <w:pPr>
              <w:rPr>
                <w:sz w:val="18"/>
                <w:szCs w:val="18"/>
                <w:lang w:val="pl-PL"/>
              </w:rPr>
            </w:pPr>
            <w:r w:rsidRPr="00A578D0">
              <w:rPr>
                <w:sz w:val="18"/>
                <w:szCs w:val="18"/>
                <w:lang w:val="pl-PL"/>
              </w:rPr>
              <w:t>Drugi posiłek – regeneracja energii potrzebnej do dalszej aktywności.</w:t>
            </w:r>
          </w:p>
        </w:tc>
      </w:tr>
      <w:tr w:rsidR="00A83EEC" w:rsidRPr="00A578D0" w14:paraId="50BB9DEF" w14:textId="77777777">
        <w:tc>
          <w:tcPr>
            <w:tcW w:w="2880" w:type="dxa"/>
          </w:tcPr>
          <w:p w14:paraId="2BA48C82" w14:textId="23C4CC75" w:rsidR="00A83EEC" w:rsidRPr="00A578D0" w:rsidRDefault="00000000">
            <w:pPr>
              <w:rPr>
                <w:b/>
                <w:bCs/>
                <w:sz w:val="18"/>
                <w:szCs w:val="18"/>
              </w:rPr>
            </w:pPr>
            <w:r w:rsidRPr="00A578D0">
              <w:rPr>
                <w:b/>
                <w:bCs/>
                <w:sz w:val="18"/>
                <w:szCs w:val="18"/>
              </w:rPr>
              <w:t>10:</w:t>
            </w:r>
            <w:r w:rsidR="00CA3144" w:rsidRPr="00A578D0">
              <w:rPr>
                <w:b/>
                <w:bCs/>
                <w:sz w:val="18"/>
                <w:szCs w:val="18"/>
              </w:rPr>
              <w:t>20</w:t>
            </w:r>
            <w:r w:rsidRPr="00A578D0">
              <w:rPr>
                <w:b/>
                <w:bCs/>
                <w:sz w:val="18"/>
                <w:szCs w:val="18"/>
              </w:rPr>
              <w:t xml:space="preserve"> – 1</w:t>
            </w:r>
            <w:r w:rsidR="00CA3144" w:rsidRPr="00A578D0">
              <w:rPr>
                <w:b/>
                <w:bCs/>
                <w:sz w:val="18"/>
                <w:szCs w:val="18"/>
              </w:rPr>
              <w:t>1</w:t>
            </w:r>
            <w:r w:rsidRPr="00A578D0">
              <w:rPr>
                <w:b/>
                <w:bCs/>
                <w:sz w:val="18"/>
                <w:szCs w:val="18"/>
              </w:rPr>
              <w:t>:</w:t>
            </w:r>
            <w:r w:rsidR="00CA3144" w:rsidRPr="00A578D0">
              <w:rPr>
                <w:b/>
                <w:bCs/>
                <w:sz w:val="18"/>
                <w:szCs w:val="18"/>
              </w:rPr>
              <w:t>3</w:t>
            </w:r>
            <w:r w:rsidRPr="00A578D0">
              <w:rPr>
                <w:b/>
                <w:bCs/>
                <w:sz w:val="18"/>
                <w:szCs w:val="18"/>
              </w:rPr>
              <w:t>0</w:t>
            </w:r>
            <w:r w:rsidR="00CA3144" w:rsidRPr="00A578D0">
              <w:rPr>
                <w:b/>
                <w:bCs/>
                <w:sz w:val="18"/>
                <w:szCs w:val="18"/>
              </w:rPr>
              <w:t>/ 12:00</w:t>
            </w:r>
          </w:p>
        </w:tc>
        <w:tc>
          <w:tcPr>
            <w:tcW w:w="2880" w:type="dxa"/>
          </w:tcPr>
          <w:p w14:paraId="62AF24ED" w14:textId="77777777" w:rsidR="00A83EEC" w:rsidRPr="00A578D0" w:rsidRDefault="00000000">
            <w:pPr>
              <w:rPr>
                <w:sz w:val="18"/>
                <w:szCs w:val="18"/>
              </w:rPr>
            </w:pPr>
            <w:r w:rsidRPr="00A578D0">
              <w:rPr>
                <w:sz w:val="18"/>
                <w:szCs w:val="18"/>
              </w:rPr>
              <w:t>Aktywność na świeżym powietrzu</w:t>
            </w:r>
          </w:p>
        </w:tc>
        <w:tc>
          <w:tcPr>
            <w:tcW w:w="2880" w:type="dxa"/>
          </w:tcPr>
          <w:p w14:paraId="74287FCC" w14:textId="77777777" w:rsidR="00A83EEC" w:rsidRPr="00A578D0" w:rsidRDefault="00000000">
            <w:pPr>
              <w:rPr>
                <w:sz w:val="18"/>
                <w:szCs w:val="18"/>
                <w:lang w:val="pl-PL"/>
              </w:rPr>
            </w:pPr>
            <w:r w:rsidRPr="00A578D0">
              <w:rPr>
                <w:sz w:val="18"/>
                <w:szCs w:val="18"/>
                <w:lang w:val="pl-PL"/>
              </w:rPr>
              <w:t>Spacery, gry i zabawy ruchowe, obserwacje przyrodnicze. Rozwój sprawności fizycznej oraz postaw prozdrowotnych i ekologicznych.</w:t>
            </w:r>
          </w:p>
        </w:tc>
      </w:tr>
      <w:tr w:rsidR="00A83EEC" w:rsidRPr="00A578D0" w14:paraId="50CC5A16" w14:textId="77777777">
        <w:tc>
          <w:tcPr>
            <w:tcW w:w="2880" w:type="dxa"/>
          </w:tcPr>
          <w:p w14:paraId="48A6B829" w14:textId="228AD25D" w:rsidR="00A83EEC" w:rsidRPr="00A578D0" w:rsidRDefault="00000000">
            <w:pPr>
              <w:rPr>
                <w:b/>
                <w:bCs/>
                <w:sz w:val="18"/>
                <w:szCs w:val="18"/>
              </w:rPr>
            </w:pPr>
            <w:r w:rsidRPr="00A578D0">
              <w:rPr>
                <w:b/>
                <w:bCs/>
                <w:sz w:val="18"/>
                <w:szCs w:val="18"/>
              </w:rPr>
              <w:t>1</w:t>
            </w:r>
            <w:r w:rsidR="00CA3144" w:rsidRPr="00A578D0">
              <w:rPr>
                <w:b/>
                <w:bCs/>
                <w:sz w:val="18"/>
                <w:szCs w:val="18"/>
              </w:rPr>
              <w:t>1</w:t>
            </w:r>
            <w:r w:rsidRPr="00A578D0">
              <w:rPr>
                <w:b/>
                <w:bCs/>
                <w:sz w:val="18"/>
                <w:szCs w:val="18"/>
              </w:rPr>
              <w:t>:</w:t>
            </w:r>
            <w:r w:rsidR="00CA3144" w:rsidRPr="00A578D0">
              <w:rPr>
                <w:b/>
                <w:bCs/>
                <w:sz w:val="18"/>
                <w:szCs w:val="18"/>
              </w:rPr>
              <w:t>45</w:t>
            </w:r>
            <w:r w:rsidRPr="00A578D0">
              <w:rPr>
                <w:b/>
                <w:bCs/>
                <w:sz w:val="18"/>
                <w:szCs w:val="18"/>
              </w:rPr>
              <w:t xml:space="preserve"> – 12:15 (</w:t>
            </w:r>
            <w:proofErr w:type="spellStart"/>
            <w:r w:rsidRPr="00A578D0">
              <w:rPr>
                <w:b/>
                <w:bCs/>
                <w:sz w:val="18"/>
                <w:szCs w:val="18"/>
              </w:rPr>
              <w:t>m</w:t>
            </w:r>
            <w:r w:rsidR="00CA3144" w:rsidRPr="00A578D0">
              <w:rPr>
                <w:b/>
                <w:bCs/>
                <w:sz w:val="18"/>
                <w:szCs w:val="18"/>
              </w:rPr>
              <w:t>łodsze</w:t>
            </w:r>
            <w:proofErr w:type="spellEnd"/>
            <w:r w:rsidR="00CA3144" w:rsidRPr="00A578D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A3144" w:rsidRPr="00A578D0">
              <w:rPr>
                <w:b/>
                <w:bCs/>
                <w:sz w:val="18"/>
                <w:szCs w:val="18"/>
              </w:rPr>
              <w:t>dzieci</w:t>
            </w:r>
            <w:proofErr w:type="spellEnd"/>
            <w:r w:rsidRPr="00A578D0">
              <w:rPr>
                <w:b/>
                <w:bCs/>
                <w:sz w:val="18"/>
                <w:szCs w:val="18"/>
              </w:rPr>
              <w:t>)</w:t>
            </w:r>
            <w:r w:rsidRPr="00A578D0">
              <w:rPr>
                <w:b/>
                <w:bCs/>
                <w:sz w:val="18"/>
                <w:szCs w:val="18"/>
              </w:rPr>
              <w:br/>
              <w:t>12:15 – 12:45 (</w:t>
            </w:r>
            <w:proofErr w:type="spellStart"/>
            <w:r w:rsidRPr="00A578D0">
              <w:rPr>
                <w:b/>
                <w:bCs/>
                <w:sz w:val="18"/>
                <w:szCs w:val="18"/>
              </w:rPr>
              <w:t>starsze</w:t>
            </w:r>
            <w:proofErr w:type="spellEnd"/>
            <w:r w:rsidRPr="00A578D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578D0">
              <w:rPr>
                <w:b/>
                <w:bCs/>
                <w:sz w:val="18"/>
                <w:szCs w:val="18"/>
              </w:rPr>
              <w:t>dzieci</w:t>
            </w:r>
            <w:proofErr w:type="spellEnd"/>
            <w:r w:rsidRPr="00A578D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80" w:type="dxa"/>
          </w:tcPr>
          <w:p w14:paraId="3EF3CAAC" w14:textId="77777777" w:rsidR="00A83EEC" w:rsidRPr="00A578D0" w:rsidRDefault="00000000">
            <w:pPr>
              <w:rPr>
                <w:sz w:val="18"/>
                <w:szCs w:val="18"/>
              </w:rPr>
            </w:pPr>
            <w:r w:rsidRPr="00A578D0">
              <w:rPr>
                <w:sz w:val="18"/>
                <w:szCs w:val="18"/>
              </w:rPr>
              <w:t>Obiad (II danie)</w:t>
            </w:r>
          </w:p>
        </w:tc>
        <w:tc>
          <w:tcPr>
            <w:tcW w:w="2880" w:type="dxa"/>
          </w:tcPr>
          <w:p w14:paraId="29B2F0CB" w14:textId="77777777" w:rsidR="00A83EEC" w:rsidRPr="00A578D0" w:rsidRDefault="00000000">
            <w:pPr>
              <w:rPr>
                <w:sz w:val="18"/>
                <w:szCs w:val="18"/>
                <w:lang w:val="pl-PL"/>
              </w:rPr>
            </w:pPr>
            <w:r w:rsidRPr="00A578D0">
              <w:rPr>
                <w:sz w:val="18"/>
                <w:szCs w:val="18"/>
                <w:lang w:val="pl-PL"/>
              </w:rPr>
              <w:t>Spożywanie głównego posiłku dnia, kształtowanie zdrowych nawyków i samodzielności.</w:t>
            </w:r>
          </w:p>
        </w:tc>
      </w:tr>
      <w:tr w:rsidR="00A83EEC" w:rsidRPr="00A578D0" w14:paraId="67BAE7BC" w14:textId="77777777">
        <w:tc>
          <w:tcPr>
            <w:tcW w:w="2880" w:type="dxa"/>
          </w:tcPr>
          <w:p w14:paraId="4AA8DCA0" w14:textId="178E2007" w:rsidR="00A83EEC" w:rsidRPr="00A578D0" w:rsidRDefault="00000000">
            <w:pPr>
              <w:rPr>
                <w:b/>
                <w:bCs/>
                <w:sz w:val="18"/>
                <w:szCs w:val="18"/>
              </w:rPr>
            </w:pPr>
            <w:r w:rsidRPr="00A578D0">
              <w:rPr>
                <w:b/>
                <w:bCs/>
                <w:sz w:val="18"/>
                <w:szCs w:val="18"/>
              </w:rPr>
              <w:t>12:15 – 13:45 (</w:t>
            </w:r>
            <w:proofErr w:type="spellStart"/>
            <w:r w:rsidR="00CA3144" w:rsidRPr="00A578D0">
              <w:rPr>
                <w:b/>
                <w:bCs/>
                <w:sz w:val="18"/>
                <w:szCs w:val="18"/>
              </w:rPr>
              <w:t>młodsze</w:t>
            </w:r>
            <w:proofErr w:type="spellEnd"/>
            <w:r w:rsidR="00CA3144" w:rsidRPr="00A578D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A3144" w:rsidRPr="00A578D0">
              <w:rPr>
                <w:b/>
                <w:bCs/>
                <w:sz w:val="18"/>
                <w:szCs w:val="18"/>
              </w:rPr>
              <w:t>dzieci</w:t>
            </w:r>
            <w:proofErr w:type="spellEnd"/>
            <w:r w:rsidRPr="00A578D0">
              <w:rPr>
                <w:b/>
                <w:bCs/>
                <w:sz w:val="18"/>
                <w:szCs w:val="18"/>
              </w:rPr>
              <w:t>)</w:t>
            </w:r>
            <w:r w:rsidRPr="00A578D0">
              <w:rPr>
                <w:b/>
                <w:bCs/>
                <w:sz w:val="18"/>
                <w:szCs w:val="18"/>
              </w:rPr>
              <w:br/>
              <w:t>12:45 – 13:15 (</w:t>
            </w:r>
            <w:proofErr w:type="spellStart"/>
            <w:r w:rsidRPr="00A578D0">
              <w:rPr>
                <w:b/>
                <w:bCs/>
                <w:sz w:val="18"/>
                <w:szCs w:val="18"/>
              </w:rPr>
              <w:t>starsze</w:t>
            </w:r>
            <w:proofErr w:type="spellEnd"/>
            <w:r w:rsidRPr="00A578D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578D0">
              <w:rPr>
                <w:b/>
                <w:bCs/>
                <w:sz w:val="18"/>
                <w:szCs w:val="18"/>
              </w:rPr>
              <w:t>dzieci</w:t>
            </w:r>
            <w:proofErr w:type="spellEnd"/>
            <w:r w:rsidRPr="00A578D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80" w:type="dxa"/>
          </w:tcPr>
          <w:p w14:paraId="4B24CFC6" w14:textId="77777777" w:rsidR="00A83EEC" w:rsidRPr="00A578D0" w:rsidRDefault="00000000">
            <w:pPr>
              <w:rPr>
                <w:sz w:val="18"/>
                <w:szCs w:val="18"/>
              </w:rPr>
            </w:pPr>
            <w:r w:rsidRPr="00A578D0">
              <w:rPr>
                <w:sz w:val="18"/>
                <w:szCs w:val="18"/>
              </w:rPr>
              <w:t>Odpoczynek / relaksacja</w:t>
            </w:r>
          </w:p>
        </w:tc>
        <w:tc>
          <w:tcPr>
            <w:tcW w:w="2880" w:type="dxa"/>
          </w:tcPr>
          <w:p w14:paraId="5E43BD1D" w14:textId="77777777" w:rsidR="00A83EEC" w:rsidRPr="00A578D0" w:rsidRDefault="00000000">
            <w:pPr>
              <w:rPr>
                <w:sz w:val="18"/>
                <w:szCs w:val="18"/>
                <w:lang w:val="pl-PL"/>
              </w:rPr>
            </w:pPr>
            <w:r w:rsidRPr="00A578D0">
              <w:rPr>
                <w:sz w:val="18"/>
                <w:szCs w:val="18"/>
                <w:lang w:val="pl-PL"/>
              </w:rPr>
              <w:t>Maluchy – odpoczynek poobiedni.</w:t>
            </w:r>
            <w:r w:rsidRPr="00A578D0">
              <w:rPr>
                <w:sz w:val="18"/>
                <w:szCs w:val="18"/>
                <w:lang w:val="pl-PL"/>
              </w:rPr>
              <w:br/>
              <w:t>Starsze dzieci – słuchanie bajek, relaksacja przy muzyce.</w:t>
            </w:r>
          </w:p>
        </w:tc>
      </w:tr>
      <w:tr w:rsidR="00A83EEC" w:rsidRPr="00A578D0" w14:paraId="5FCFD7F5" w14:textId="77777777">
        <w:tc>
          <w:tcPr>
            <w:tcW w:w="2880" w:type="dxa"/>
          </w:tcPr>
          <w:p w14:paraId="08590E36" w14:textId="2165C528" w:rsidR="00A83EEC" w:rsidRPr="00A578D0" w:rsidRDefault="00000000">
            <w:pPr>
              <w:rPr>
                <w:b/>
                <w:bCs/>
                <w:sz w:val="18"/>
                <w:szCs w:val="18"/>
              </w:rPr>
            </w:pPr>
            <w:r w:rsidRPr="00A578D0">
              <w:rPr>
                <w:b/>
                <w:bCs/>
                <w:sz w:val="18"/>
                <w:szCs w:val="18"/>
              </w:rPr>
              <w:t>1</w:t>
            </w:r>
            <w:r w:rsidR="00CA3144" w:rsidRPr="00A578D0">
              <w:rPr>
                <w:b/>
                <w:bCs/>
                <w:sz w:val="18"/>
                <w:szCs w:val="18"/>
              </w:rPr>
              <w:t>4</w:t>
            </w:r>
            <w:r w:rsidRPr="00A578D0">
              <w:rPr>
                <w:b/>
                <w:bCs/>
                <w:sz w:val="18"/>
                <w:szCs w:val="18"/>
              </w:rPr>
              <w:t>:</w:t>
            </w:r>
            <w:r w:rsidR="00CA3144" w:rsidRPr="00A578D0">
              <w:rPr>
                <w:b/>
                <w:bCs/>
                <w:sz w:val="18"/>
                <w:szCs w:val="18"/>
              </w:rPr>
              <w:t>00</w:t>
            </w:r>
            <w:r w:rsidRPr="00A578D0">
              <w:rPr>
                <w:b/>
                <w:bCs/>
                <w:sz w:val="18"/>
                <w:szCs w:val="18"/>
              </w:rPr>
              <w:t xml:space="preserve"> – 1</w:t>
            </w:r>
            <w:r w:rsidR="00CA3144" w:rsidRPr="00A578D0">
              <w:rPr>
                <w:b/>
                <w:bCs/>
                <w:sz w:val="18"/>
                <w:szCs w:val="18"/>
              </w:rPr>
              <w:t>4</w:t>
            </w:r>
            <w:r w:rsidRPr="00A578D0">
              <w:rPr>
                <w:b/>
                <w:bCs/>
                <w:sz w:val="18"/>
                <w:szCs w:val="18"/>
              </w:rPr>
              <w:t>:</w:t>
            </w:r>
            <w:r w:rsidR="00CA3144" w:rsidRPr="00A578D0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880" w:type="dxa"/>
          </w:tcPr>
          <w:p w14:paraId="5B82EB35" w14:textId="77777777" w:rsidR="00A83EEC" w:rsidRPr="00A578D0" w:rsidRDefault="00000000">
            <w:pPr>
              <w:rPr>
                <w:sz w:val="18"/>
                <w:szCs w:val="18"/>
              </w:rPr>
            </w:pPr>
            <w:r w:rsidRPr="00A578D0">
              <w:rPr>
                <w:sz w:val="18"/>
                <w:szCs w:val="18"/>
              </w:rPr>
              <w:t>Zupa</w:t>
            </w:r>
          </w:p>
        </w:tc>
        <w:tc>
          <w:tcPr>
            <w:tcW w:w="2880" w:type="dxa"/>
          </w:tcPr>
          <w:p w14:paraId="488635EE" w14:textId="77777777" w:rsidR="00A83EEC" w:rsidRPr="00A578D0" w:rsidRDefault="00000000">
            <w:pPr>
              <w:rPr>
                <w:sz w:val="18"/>
                <w:szCs w:val="18"/>
                <w:lang w:val="pl-PL"/>
              </w:rPr>
            </w:pPr>
            <w:r w:rsidRPr="00A578D0">
              <w:rPr>
                <w:sz w:val="18"/>
                <w:szCs w:val="18"/>
                <w:lang w:val="pl-PL"/>
              </w:rPr>
              <w:t>Kontynuacja obiadu – lekki, ciepły posiłek wspierający zdrowe nawyki żywieniowe.</w:t>
            </w:r>
          </w:p>
        </w:tc>
      </w:tr>
      <w:tr w:rsidR="00A83EEC" w:rsidRPr="00A578D0" w14:paraId="6BE7D883" w14:textId="77777777">
        <w:tc>
          <w:tcPr>
            <w:tcW w:w="2880" w:type="dxa"/>
          </w:tcPr>
          <w:p w14:paraId="439CAC71" w14:textId="48C2B7D4" w:rsidR="00A83EEC" w:rsidRPr="00A578D0" w:rsidRDefault="00000000">
            <w:pPr>
              <w:rPr>
                <w:b/>
                <w:bCs/>
                <w:sz w:val="18"/>
                <w:szCs w:val="18"/>
              </w:rPr>
            </w:pPr>
            <w:r w:rsidRPr="00A578D0">
              <w:rPr>
                <w:b/>
                <w:bCs/>
                <w:sz w:val="18"/>
                <w:szCs w:val="18"/>
              </w:rPr>
              <w:t>1</w:t>
            </w:r>
            <w:r w:rsidR="00CA3144" w:rsidRPr="00A578D0">
              <w:rPr>
                <w:b/>
                <w:bCs/>
                <w:sz w:val="18"/>
                <w:szCs w:val="18"/>
              </w:rPr>
              <w:t>4</w:t>
            </w:r>
            <w:r w:rsidRPr="00A578D0">
              <w:rPr>
                <w:b/>
                <w:bCs/>
                <w:sz w:val="18"/>
                <w:szCs w:val="18"/>
              </w:rPr>
              <w:t>:</w:t>
            </w:r>
            <w:r w:rsidR="00CA3144" w:rsidRPr="00A578D0">
              <w:rPr>
                <w:b/>
                <w:bCs/>
                <w:sz w:val="18"/>
                <w:szCs w:val="18"/>
              </w:rPr>
              <w:t>30</w:t>
            </w:r>
            <w:r w:rsidRPr="00A578D0">
              <w:rPr>
                <w:b/>
                <w:bCs/>
                <w:sz w:val="18"/>
                <w:szCs w:val="18"/>
              </w:rPr>
              <w:t xml:space="preserve"> – 15:15</w:t>
            </w:r>
          </w:p>
        </w:tc>
        <w:tc>
          <w:tcPr>
            <w:tcW w:w="2880" w:type="dxa"/>
          </w:tcPr>
          <w:p w14:paraId="6C904E1B" w14:textId="77777777" w:rsidR="00A83EEC" w:rsidRPr="00A578D0" w:rsidRDefault="00000000">
            <w:pPr>
              <w:rPr>
                <w:sz w:val="18"/>
                <w:szCs w:val="18"/>
              </w:rPr>
            </w:pPr>
            <w:r w:rsidRPr="00A578D0">
              <w:rPr>
                <w:sz w:val="18"/>
                <w:szCs w:val="18"/>
              </w:rPr>
              <w:t>Zajęcia rozwijające i utrwalające</w:t>
            </w:r>
          </w:p>
        </w:tc>
        <w:tc>
          <w:tcPr>
            <w:tcW w:w="2880" w:type="dxa"/>
          </w:tcPr>
          <w:p w14:paraId="77114097" w14:textId="77777777" w:rsidR="00A83EEC" w:rsidRPr="00A578D0" w:rsidRDefault="00000000">
            <w:pPr>
              <w:rPr>
                <w:sz w:val="18"/>
                <w:szCs w:val="18"/>
                <w:lang w:val="pl-PL"/>
              </w:rPr>
            </w:pPr>
            <w:r w:rsidRPr="00A578D0">
              <w:rPr>
                <w:sz w:val="18"/>
                <w:szCs w:val="18"/>
                <w:lang w:val="pl-PL"/>
              </w:rPr>
              <w:t>Zabawy tematyczne, ćwiczenia utrwalające wiadomości, aktywności sportowe na placu zabaw.</w:t>
            </w:r>
          </w:p>
        </w:tc>
      </w:tr>
      <w:tr w:rsidR="00A83EEC" w:rsidRPr="00A578D0" w14:paraId="1382E6FA" w14:textId="77777777">
        <w:tc>
          <w:tcPr>
            <w:tcW w:w="2880" w:type="dxa"/>
          </w:tcPr>
          <w:p w14:paraId="386A1CF1" w14:textId="77777777" w:rsidR="00A83EEC" w:rsidRPr="00A578D0" w:rsidRDefault="00000000">
            <w:pPr>
              <w:rPr>
                <w:b/>
                <w:bCs/>
                <w:sz w:val="18"/>
                <w:szCs w:val="18"/>
              </w:rPr>
            </w:pPr>
            <w:r w:rsidRPr="00A578D0">
              <w:rPr>
                <w:b/>
                <w:bCs/>
                <w:sz w:val="18"/>
                <w:szCs w:val="18"/>
              </w:rPr>
              <w:t>15:15 – 15:30</w:t>
            </w:r>
          </w:p>
        </w:tc>
        <w:tc>
          <w:tcPr>
            <w:tcW w:w="2880" w:type="dxa"/>
          </w:tcPr>
          <w:p w14:paraId="59E50D0F" w14:textId="77777777" w:rsidR="00A83EEC" w:rsidRPr="00A578D0" w:rsidRDefault="00000000">
            <w:pPr>
              <w:rPr>
                <w:sz w:val="18"/>
                <w:szCs w:val="18"/>
              </w:rPr>
            </w:pPr>
            <w:r w:rsidRPr="00A578D0">
              <w:rPr>
                <w:sz w:val="18"/>
                <w:szCs w:val="18"/>
              </w:rPr>
              <w:t>Podwieczorek</w:t>
            </w:r>
          </w:p>
        </w:tc>
        <w:tc>
          <w:tcPr>
            <w:tcW w:w="2880" w:type="dxa"/>
          </w:tcPr>
          <w:p w14:paraId="4332EB8A" w14:textId="77777777" w:rsidR="00A83EEC" w:rsidRPr="00A578D0" w:rsidRDefault="00000000">
            <w:pPr>
              <w:rPr>
                <w:sz w:val="18"/>
                <w:szCs w:val="18"/>
                <w:lang w:val="pl-PL"/>
              </w:rPr>
            </w:pPr>
            <w:r w:rsidRPr="00A578D0">
              <w:rPr>
                <w:sz w:val="18"/>
                <w:szCs w:val="18"/>
                <w:lang w:val="pl-PL"/>
              </w:rPr>
              <w:t>Lekki posiłek zapewniający dzieciom energię na dalszą część dnia.</w:t>
            </w:r>
          </w:p>
        </w:tc>
      </w:tr>
      <w:tr w:rsidR="00A83EEC" w:rsidRPr="00A578D0" w14:paraId="6CC10EFB" w14:textId="77777777">
        <w:tc>
          <w:tcPr>
            <w:tcW w:w="2880" w:type="dxa"/>
          </w:tcPr>
          <w:p w14:paraId="1FE3B022" w14:textId="77777777" w:rsidR="00A83EEC" w:rsidRPr="00A578D0" w:rsidRDefault="00000000">
            <w:pPr>
              <w:rPr>
                <w:b/>
                <w:bCs/>
                <w:sz w:val="18"/>
                <w:szCs w:val="18"/>
              </w:rPr>
            </w:pPr>
            <w:r w:rsidRPr="00A578D0">
              <w:rPr>
                <w:b/>
                <w:bCs/>
                <w:sz w:val="18"/>
                <w:szCs w:val="18"/>
              </w:rPr>
              <w:t>15:30 – 17:00</w:t>
            </w:r>
          </w:p>
        </w:tc>
        <w:tc>
          <w:tcPr>
            <w:tcW w:w="2880" w:type="dxa"/>
          </w:tcPr>
          <w:p w14:paraId="7CE8BB60" w14:textId="77777777" w:rsidR="00A83EEC" w:rsidRPr="00A578D0" w:rsidRDefault="00000000">
            <w:pPr>
              <w:rPr>
                <w:sz w:val="18"/>
                <w:szCs w:val="18"/>
              </w:rPr>
            </w:pPr>
            <w:r w:rsidRPr="00A578D0">
              <w:rPr>
                <w:sz w:val="18"/>
                <w:szCs w:val="18"/>
              </w:rPr>
              <w:t>Zabawy swobodne i grupowe</w:t>
            </w:r>
          </w:p>
        </w:tc>
        <w:tc>
          <w:tcPr>
            <w:tcW w:w="2880" w:type="dxa"/>
          </w:tcPr>
          <w:p w14:paraId="07694678" w14:textId="77777777" w:rsidR="00A83EEC" w:rsidRPr="00A578D0" w:rsidRDefault="00000000">
            <w:pPr>
              <w:rPr>
                <w:sz w:val="18"/>
                <w:szCs w:val="18"/>
              </w:rPr>
            </w:pPr>
            <w:r w:rsidRPr="00A578D0">
              <w:rPr>
                <w:sz w:val="18"/>
                <w:szCs w:val="18"/>
                <w:lang w:val="pl-PL"/>
              </w:rPr>
              <w:t xml:space="preserve">Indywidualne i wspólne aktywności dzieci w sali i na placu zabaw. </w:t>
            </w:r>
            <w:proofErr w:type="spellStart"/>
            <w:r w:rsidRPr="00A578D0">
              <w:rPr>
                <w:sz w:val="18"/>
                <w:szCs w:val="18"/>
              </w:rPr>
              <w:t>Rozwój</w:t>
            </w:r>
            <w:proofErr w:type="spellEnd"/>
            <w:r w:rsidRPr="00A578D0">
              <w:rPr>
                <w:sz w:val="18"/>
                <w:szCs w:val="18"/>
              </w:rPr>
              <w:t xml:space="preserve"> </w:t>
            </w:r>
            <w:proofErr w:type="spellStart"/>
            <w:r w:rsidRPr="00A578D0">
              <w:rPr>
                <w:sz w:val="18"/>
                <w:szCs w:val="18"/>
              </w:rPr>
              <w:t>samodzielności</w:t>
            </w:r>
            <w:proofErr w:type="spellEnd"/>
            <w:r w:rsidRPr="00A578D0">
              <w:rPr>
                <w:sz w:val="18"/>
                <w:szCs w:val="18"/>
              </w:rPr>
              <w:t xml:space="preserve">, </w:t>
            </w:r>
            <w:proofErr w:type="spellStart"/>
            <w:r w:rsidRPr="00A578D0">
              <w:rPr>
                <w:sz w:val="18"/>
                <w:szCs w:val="18"/>
              </w:rPr>
              <w:t>kreatywności</w:t>
            </w:r>
            <w:proofErr w:type="spellEnd"/>
            <w:r w:rsidRPr="00A578D0">
              <w:rPr>
                <w:sz w:val="18"/>
                <w:szCs w:val="18"/>
              </w:rPr>
              <w:t xml:space="preserve"> </w:t>
            </w:r>
            <w:proofErr w:type="spellStart"/>
            <w:r w:rsidRPr="00A578D0">
              <w:rPr>
                <w:sz w:val="18"/>
                <w:szCs w:val="18"/>
              </w:rPr>
              <w:t>i</w:t>
            </w:r>
            <w:proofErr w:type="spellEnd"/>
            <w:r w:rsidRPr="00A578D0">
              <w:rPr>
                <w:sz w:val="18"/>
                <w:szCs w:val="18"/>
              </w:rPr>
              <w:t xml:space="preserve"> relacji rówieśniczych.</w:t>
            </w:r>
          </w:p>
        </w:tc>
      </w:tr>
    </w:tbl>
    <w:p w14:paraId="4568A586" w14:textId="77777777" w:rsidR="00B630F3" w:rsidRPr="00A578D0" w:rsidRDefault="00B630F3">
      <w:pPr>
        <w:rPr>
          <w:sz w:val="18"/>
          <w:szCs w:val="18"/>
        </w:rPr>
      </w:pPr>
    </w:p>
    <w:sectPr w:rsidR="00B630F3" w:rsidRPr="00A578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8014298">
    <w:abstractNumId w:val="8"/>
  </w:num>
  <w:num w:numId="2" w16cid:durableId="433482245">
    <w:abstractNumId w:val="6"/>
  </w:num>
  <w:num w:numId="3" w16cid:durableId="701173943">
    <w:abstractNumId w:val="5"/>
  </w:num>
  <w:num w:numId="4" w16cid:durableId="693767146">
    <w:abstractNumId w:val="4"/>
  </w:num>
  <w:num w:numId="5" w16cid:durableId="175658017">
    <w:abstractNumId w:val="7"/>
  </w:num>
  <w:num w:numId="6" w16cid:durableId="354423406">
    <w:abstractNumId w:val="3"/>
  </w:num>
  <w:num w:numId="7" w16cid:durableId="1661425863">
    <w:abstractNumId w:val="2"/>
  </w:num>
  <w:num w:numId="8" w16cid:durableId="1987542938">
    <w:abstractNumId w:val="1"/>
  </w:num>
  <w:num w:numId="9" w16cid:durableId="69962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81F67"/>
    <w:rsid w:val="00A578D0"/>
    <w:rsid w:val="00A83EEC"/>
    <w:rsid w:val="00AA1D8D"/>
    <w:rsid w:val="00B47730"/>
    <w:rsid w:val="00B630F3"/>
    <w:rsid w:val="00CA3144"/>
    <w:rsid w:val="00CB0664"/>
    <w:rsid w:val="00F659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894AB"/>
  <w14:defaultImageDpi w14:val="300"/>
  <w15:docId w15:val="{626CDD4F-1EDE-4C26-9301-D4C9C643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Ewelina Judziak</cp:lastModifiedBy>
  <cp:revision>4</cp:revision>
  <cp:lastPrinted>2025-08-27T06:39:00Z</cp:lastPrinted>
  <dcterms:created xsi:type="dcterms:W3CDTF">2025-08-26T11:39:00Z</dcterms:created>
  <dcterms:modified xsi:type="dcterms:W3CDTF">2025-08-27T06:40:00Z</dcterms:modified>
  <cp:category/>
</cp:coreProperties>
</file>